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汽车售后服务工程</w:t>
      </w:r>
    </w:p>
    <w:p>
      <w:r>
        <w:rPr>
          <w:rFonts w:ascii="宋体" w:hAnsi="宋体" w:eastAsia="宋体"/>
          <w:sz w:val="24"/>
        </w:rPr>
        <w:t>彭国平，陈跃主编；覃娅娟，孙锂婷，沈彬彬副主编；杨哲，李益华参编；张克明主审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汽车售后服务工程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彭国平，陈跃主编；覃娅娟，孙锂婷，沈彬彬副主编；杨哲，李益华参编；张克明主审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本书出售、求购地址：https://www.jiaokey.com/book/detail/13852604.html</w:t>
      </w:r>
    </w:p>
    <w:p>
      <w:r>
        <w:t>更多相关图书推荐：https://www.jiaokey.com</w:t>
      </w:r>
    </w:p>
    <w:p>
      <w:r>
        <w:t>彭国平，陈跃主编；覃娅娟，孙锂婷，沈彬彬副主编；杨哲，李益华参编；张克明主审 其他作品：https://www.jiaokey.com/tag/彭国平，陈跃主编；覃娅娟，孙锂婷，沈彬彬副主编；杨哲，李益华参编；张克明主审.html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关键词搜索：https://www.jiaokey.com/tag/汽车售后服务工程.html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