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书名：试验员  第2版</w:t>
      </w:r>
    </w:p>
    <w:p>
      <w:r>
        <w:t>作者：周梅本书主编；上官子昌，王健，王洪德等本书编写委员会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总页数：274</w:t>
      </w:r>
    </w:p>
    <w:p>
      <w:r>
        <w:t>更多请访问教客网: www.jiaokey.com</w:t>
      </w:r>
    </w:p>
    <w:p>
      <w:r>
        <w:t>试验员  第2版 评论地址：https://www.jiaokey.com/book/detail/13852589.html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