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果壳帮你选专业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果壳帮你选专业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本书出售、求购地址：https://www.jiaokey.com/book/detail/13852586.html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关键词搜索：https://www.jiaokey.com/tag/果壳帮你选专业.html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