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书名：湖北省新农村建设监测报告  2009-2011</w:t>
      </w:r>
    </w:p>
    <w:p>
      <w:r>
        <w:t>作者：李博，张全红著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总页数：353</w:t>
      </w:r>
    </w:p>
    <w:p>
      <w:r>
        <w:t>更多请访问教客网: www.jiaokey.com</w:t>
      </w:r>
    </w:p>
    <w:p>
      <w:r>
        <w:t>湖北省新农村建设监测报告  2009-2011 评论地址：https://www.jiaokey.com/book/detail/13852579.html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