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美人殇  笙歌尽，花开未央</w:t>
      </w:r>
    </w:p>
    <w:p>
      <w:r>
        <w:rPr>
          <w:rFonts w:ascii="宋体" w:hAnsi="宋体" w:eastAsia="宋体"/>
          <w:sz w:val="24"/>
        </w:rPr>
        <w:t>段惠玲著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美人殇  笙歌尽，花开未央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言情小说-中国-当代-长篇小说-中国-当代-言情小说-长篇小说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本书出售、求购地址：https://www.jiaokey.com/book/detail/13852578.html</w:t>
      </w:r>
    </w:p>
    <w:p>
      <w:r>
        <w:t>更多相关图书推荐：https://www.jiaokey.com</w:t>
      </w:r>
    </w:p>
    <w:p>
      <w:r>
        <w:t>段惠玲著 其他作品：https://www.jiaokey.com/tag/段惠玲著.html</w:t>
      </w:r>
    </w:p>
    <w:p>
      <w:r>
        <w:t>合肥:安徽文艺出版社,2014.08 出版图书：https://www.jiaokey.com/tag/合肥:安徽文艺出版社,2014.08.html</w:t>
      </w:r>
    </w:p>
    <w:p>
      <w:r>
        <w:t>关键词搜索：https://www.jiaokey.com/tag/言情小说-中国-当代-长篇小说-中国-当代-言情小说-长篇小说.html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