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中国2030年人口、经济、能源、环境和谐发展与节能减排战略研究</w:t>
      </w:r>
    </w:p>
    <w:p>
      <w:r>
        <w:rPr>
          <w:rFonts w:ascii="宋体" w:hAnsi="宋体" w:eastAsia="宋体"/>
          <w:sz w:val="24"/>
        </w:rPr>
        <w:t>韩国刚，刘晓宇，梁鹏等著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中国2030年人口、经济、能源、环境和谐发展与节能减排战略研究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韩国刚，刘晓宇，梁鹏等著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本书出售、求购地址：https://www.jiaokey.com/book/detail/13852572.html</w:t>
      </w:r>
    </w:p>
    <w:p>
      <w:r>
        <w:t>更多相关图书推荐：https://www.jiaokey.com</w:t>
      </w:r>
    </w:p>
    <w:p>
      <w:r>
        <w:t>韩国刚，刘晓宇，梁鹏等著 其他作品：https://www.jiaokey.com/tag/韩国刚，刘晓宇，梁鹏等著.html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关键词搜索：https://www.jiaokey.com/tag/中国2030年人口、经济、能源、环境和谐发展与节能减排战略研究.html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