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书名：大学生就业与创业教育</w:t>
      </w:r>
    </w:p>
    <w:p>
      <w:r>
        <w:t>作者：聂强，陈兴国，疏勤主编；凌成树，唐艳辉，张铁力副主编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总页数：275</w:t>
      </w:r>
    </w:p>
    <w:p>
      <w:r>
        <w:t>更多请访问教客网: www.jiaokey.com</w:t>
      </w:r>
    </w:p>
    <w:p>
      <w:r>
        <w:t>大学生就业与创业教育 评论地址：https://www.jiaokey.com/book/detail/13852544.html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