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六祖壇经  大英博物馆藏敦煌斯坦因本</w:t>
      </w:r>
    </w:p>
    <w:p>
      <w:r>
        <w:rPr>
          <w:rFonts w:ascii="宋体" w:hAnsi="宋体" w:eastAsia="宋体"/>
          <w:sz w:val="24"/>
        </w:rPr>
        <w:t>孟浩（长安行吉）编辑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六祖壇经  大英博物馆藏敦煌斯坦因本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孟浩（长安行吉）编辑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广州市大佛寺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本书出售、求购地址：https://www.jiaokey.com/book/detail/13852539.html</w:t>
      </w:r>
    </w:p>
    <w:p>
      <w:r>
        <w:t>更多相关图书推荐：https://www.jiaokey.com</w:t>
      </w:r>
    </w:p>
    <w:p>
      <w:r>
        <w:t>孟浩（长安行吉）编辑 其他作品：https://www.jiaokey.com/tag/孟浩（长安行吉）编辑.html</w:t>
      </w:r>
    </w:p>
    <w:p>
      <w:r>
        <w:t>广州市大佛寺 出版图书：https://www.jiaokey.com/tag/广州市大佛寺.html</w:t>
      </w:r>
    </w:p>
    <w:p>
      <w:r>
        <w:t>关键词搜索：https://www.jiaokey.com/tag/六祖壇经  大英博物馆藏敦煌斯坦因本.html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