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财政税收专业知识与实务  初级  2015</w:t>
      </w:r>
    </w:p>
    <w:p>
      <w:r>
        <w:rPr>
          <w:rFonts w:ascii="宋体" w:hAnsi="宋体" w:eastAsia="宋体"/>
          <w:sz w:val="24"/>
        </w:rPr>
        <w:t>人力资源社会保障部人事考试中心组织编写；梅阳主编；丁芸，李燕，杨燕英等编写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财政税收专业知识与实务  初级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人力资源社会保障部人事考试中心组织编写；梅阳主编；丁芸，李燕，杨燕英等编写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本书出售、求购地址：https://www.jiaokey.com/book/detail/13852503.html</w:t>
      </w:r>
    </w:p>
    <w:p>
      <w:r>
        <w:t>更多相关图书推荐：https://www.jiaokey.com</w:t>
      </w:r>
    </w:p>
    <w:p>
      <w:r>
        <w:t>人力资源社会保障部人事考试中心组织编写；梅阳主编；丁芸，李燕，杨燕英等编写 其他作品：https://www.jiaokey.com/tag/人力资源社会保障部人事考试中心组织编写；梅阳主编；丁芸，李燕，杨燕英等编写.html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关键词搜索：https://www.jiaokey.com/tag/财政税收专业知识与实务  初级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