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读书月刊  年终特大号  第2卷  第11-12期合刊</w:t>
      </w:r>
    </w:p>
    <w:p>
      <w:r>
        <w:rPr>
          <w:rFonts w:ascii="宋体" w:hAnsi="宋体" w:eastAsia="宋体"/>
          <w:sz w:val="24"/>
        </w:rPr>
        <w:t>顾凤城编辑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读书月刊  年终特大号  第2卷  第11-12期合刊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本书出售、求购地址：https://www.jiaokey.com/book/detail/13852454.html</w:t>
      </w:r>
    </w:p>
    <w:p>
      <w:r>
        <w:t>更多相关图书推荐：https://www.jiaokey.com</w:t>
      </w:r>
    </w:p>
    <w:p>
      <w:r>
        <w:t>顾凤城编辑 其他作品：https://www.jiaokey.com/tag/顾凤城编辑.html</w:t>
      </w:r>
    </w:p>
    <w:p>
      <w:r>
        <w:t>光华书局 出版图书：https://www.jiaokey.com/tag/光华书局.html</w:t>
      </w:r>
    </w:p>
    <w:p>
      <w:r>
        <w:t>关键词搜索：https://www.jiaokey.com/tag/读书月刊  年终特大号  第2卷  第11-12期合刊.html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