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军事新闻特辑  第13期  第15-17期  第19期</w:t>
      </w:r>
    </w:p>
    <w:p>
      <w:r>
        <w:rPr>
          <w:rFonts w:ascii="宋体" w:hAnsi="宋体" w:eastAsia="宋体"/>
          <w:sz w:val="24"/>
        </w:rPr>
        <w:t>美国新闻处东南分处编译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军事新闻特辑  第13期  第15-17期  第19期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美国新闻处东南分处编译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本书出售、求购地址：https://www.jiaokey.com/book/detail/13852331.html</w:t>
      </w:r>
    </w:p>
    <w:p>
      <w:r>
        <w:t>更多相关图书推荐：https://www.jiaokey.com</w:t>
      </w:r>
    </w:p>
    <w:p>
      <w:r>
        <w:t>美国新闻处东南分处编译 其他作品：https://www.jiaokey.com/tag/美国新闻处东南分处编译.html</w:t>
      </w:r>
    </w:p>
    <w:p>
      <w:r>
        <w:t>关键词搜索：https://www.jiaokey.com/tag/军事新闻特辑  第13期  第15-17期  第19期.html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