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广州农民运动讲习所人物传略</w:t>
      </w:r>
    </w:p>
    <w:p>
      <w:r>
        <w:rPr>
          <w:rFonts w:ascii="宋体" w:hAnsi="宋体" w:eastAsia="宋体"/>
          <w:sz w:val="24"/>
        </w:rPr>
        <w:t>陈登贵，林锦文主编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广州农民运动讲习所人物传略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陈登贵，林锦文主编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本书出售、求购地址：https://www.jiaokey.com/book/detail/13852189.html</w:t>
      </w:r>
    </w:p>
    <w:p>
      <w:r>
        <w:t>更多相关图书推荐：https://www.jiaokey.com</w:t>
      </w:r>
    </w:p>
    <w:p>
      <w:r>
        <w:t>陈登贵，林锦文主编 其他作品：https://www.jiaokey.com/tag/陈登贵，林锦文主编.html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关键词搜索：https://www.jiaokey.com/tag/广州农民运动讲习所人物传略.html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