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书名：志愿军英雄谱</w:t>
      </w:r>
    </w:p>
    <w:p>
      <w:r>
        <w:t>作者：何焕昌主编；邹世勇等副主编；惠州市抗美援朝历史研究会，《志愿&lt;font color=Red&gt;军&lt;/font&gt;英雄谱》编纂委员会编</w:t>
      </w:r>
    </w:p>
    <w:p>
      <w:r>
        <w:t>出版社：北京:中共党史出版社,2013.04</w:t>
      </w:r>
    </w:p>
    <w:p>
      <w:r>
        <w:t>出版日期：</w:t>
      </w:r>
    </w:p>
    <w:p>
      <w:r>
        <w:t>总页数：781</w:t>
      </w:r>
    </w:p>
    <w:p>
      <w:r>
        <w:t>更多请访问教客网: www.jiaokey.com</w:t>
      </w:r>
    </w:p>
    <w:p>
      <w:r>
        <w:t>志愿军英雄谱 评论地址：https://www.jiaokey.com/book/detail/13852182.html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