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书名：上海珍档</w:t>
      </w:r>
    </w:p>
    <w:p>
      <w:r>
        <w:t>作者：上海市&lt;font color=Red&gt;档&lt;/font&gt;案馆编；朱纪华主编；杨智敏，程绣敏等副主编</w:t>
      </w:r>
    </w:p>
    <w:p>
      <w:r>
        <w:t>出版社：上海:中西书局,2014.03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上海珍档 评论地址：https://www.jiaokey.com/book/detail/13852136.html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