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海上瓷路  粤港澳文物大展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海上瓷路  粤港澳文物大展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本书出售、求购地址：https://www.jiaokey.com/book/detail/13852090.html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关键词搜索：https://www.jiaokey.com/tag/海上瓷路  粤港澳文物大展.html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