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道路运输政策法规文件汇编  第4册  2012.03-2014.03</w:t>
      </w:r>
    </w:p>
    <w:p>
      <w:r>
        <w:rPr>
          <w:rFonts w:ascii="宋体" w:hAnsi="宋体" w:eastAsia="宋体"/>
          <w:sz w:val="24"/>
        </w:rPr>
        <w:t>交通运输部运输司编；徐文强主编；曾嘉副主编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道路运输政策法规文件汇编  第4册  2012.03-2014.03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交通运输部运输司编；徐文强主编；曾嘉副主编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本书出售、求购地址：https://www.jiaokey.com/book/detail/13852087.html</w:t>
      </w:r>
    </w:p>
    <w:p>
      <w:r>
        <w:t>更多相关图书推荐：https://www.jiaokey.com</w:t>
      </w:r>
    </w:p>
    <w:p>
      <w:r>
        <w:t>交通运输部运输司编；徐文强主编；曾嘉副主编 其他作品：https://www.jiaokey.com/tag/交通运输部运输司编；徐文强主编；曾嘉副主编.html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关键词搜索：https://www.jiaokey.com/tag/道路运输政策法规文件汇编  第4册  2012.03-2014.03.html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