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解译法规  国际藻类菌物和植物命名法规读者指南</w:t>
      </w:r>
    </w:p>
    <w:p>
      <w:r>
        <w:rPr>
          <w:rFonts w:ascii="宋体" w:hAnsi="宋体" w:eastAsia="宋体"/>
          <w:sz w:val="24"/>
        </w:rPr>
        <w:t>尼古拉斯·特兰德著，解译法规翻译组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解译法规  国际藻类菌物和植物命名法规读者指南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尼古拉斯·特兰德著，解译法规翻译组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本书出售、求购地址：https://www.jiaokey.com/book/detail/13852068.html</w:t>
      </w:r>
    </w:p>
    <w:p>
      <w:r>
        <w:t>更多相关图书推荐：https://www.jiaokey.com</w:t>
      </w:r>
    </w:p>
    <w:p>
      <w:r>
        <w:t>尼古拉斯·特兰德著，解译法规翻译组 其他作品：https://www.jiaokey.com/tag/尼古拉斯·特兰德著，解译法规翻译组.html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关键词搜索：https://www.jiaokey.com/tag/解译法规  国际藻类菌物和植物命名法规读者指南.html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