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大众创业财富力  富翁是这样炼成的</w:t>
      </w:r>
    </w:p>
    <w:p>
      <w:r>
        <w:rPr>
          <w:rFonts w:ascii="宋体" w:hAnsi="宋体" w:eastAsia="宋体"/>
          <w:sz w:val="24"/>
        </w:rPr>
        <w:t>（巴西）卡洛斯·韦泽·马汀斯著；李欣悦，李莹莹译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大众创业财富力  富翁是这样炼成的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（巴西）卡洛斯·韦泽·马汀斯著；李欣悦，李莹莹译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本书出售、求购地址：https://www.jiaokey.com/book/detail/13852066.html</w:t>
      </w:r>
    </w:p>
    <w:p>
      <w:r>
        <w:t>更多相关图书推荐：https://www.jiaokey.com</w:t>
      </w:r>
    </w:p>
    <w:p>
      <w:r>
        <w:t>（巴西）卡洛斯·韦泽·马汀斯著；李欣悦，李莹莹译 其他作品：https://www.jiaokey.com/tag/（巴西）卡洛斯·韦泽·马汀斯著；李欣悦，李莹莹译.html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关键词搜索：https://www.jiaokey.com/tag/大众创业财富力  富翁是这样炼成的.html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