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澳洲民族形象  25个卓越人生</w:t>
      </w:r>
    </w:p>
    <w:p>
      <w:r>
        <w:rPr>
          <w:rFonts w:ascii="宋体" w:hAnsi="宋体" w:eastAsia="宋体"/>
          <w:sz w:val="24"/>
        </w:rPr>
        <w:t>（澳）万斯·帕尔默著；郭著章，郭丽君译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澳洲民族形象  25个卓越人生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（澳）万斯·帕尔默著；郭著章，郭丽君译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本书出售、求购地址：https://www.jiaokey.com/book/detail/13852061.html</w:t>
      </w:r>
    </w:p>
    <w:p>
      <w:r>
        <w:t>更多相关图书推荐：https://www.jiaokey.com</w:t>
      </w:r>
    </w:p>
    <w:p>
      <w:r>
        <w:t>（澳）万斯·帕尔默著；郭著章，郭丽君译 其他作品：https://www.jiaokey.com/tag/（澳）万斯·帕尔默著；郭著章，郭丽君译.html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关键词搜索：https://www.jiaokey.com/tag/澳洲民族形象  25个卓越人生.html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