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社会科学志（1986-2005）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重庆市志  社会科学志（1986-2005） 评论地址：https://www.jiaokey.com/book/detail/13851963.html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