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牛盾文稿汇编  1990.4-2010.5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牛盾文稿汇编  1990.4-2010.5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本书出售、求购地址：https://www.jiaokey.com/book/detail/13851938.html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关键词搜索：https://www.jiaokey.com/tag/牛盾文稿汇编  1990.4-2010.5.html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