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中国水产科学研究院珠江水产研究所  农业部热带亚热带鱼类选育与养殖重点开放实验室论文集  1996.06-1998.12</w:t>
      </w:r>
    </w:p>
    <w:p>
      <w:r>
        <w:rPr>
          <w:rFonts w:ascii="宋体" w:hAnsi="宋体" w:eastAsia="宋体"/>
          <w:sz w:val="24"/>
        </w:rPr>
        <w:t>罗建仁主编；钟栋标，邓国成，肖学铮副主编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中国水产科学研究院珠江水产研究所  农业部热带亚热带鱼类选育与养殖重点开放实验室论文集  1996.06-1998.12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罗建仁主编；钟栋标，邓国成，肖学铮副主编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本书出售、求购地址：https://www.jiaokey.com/book/detail/13851928.html</w:t>
      </w:r>
    </w:p>
    <w:p>
      <w:r>
        <w:t>更多相关图书推荐：https://www.jiaokey.com</w:t>
      </w:r>
    </w:p>
    <w:p>
      <w:r>
        <w:t>罗建仁主编；钟栋标，邓国成，肖学铮副主编 其他作品：https://www.jiaokey.com/tag/罗建仁主编；钟栋标，邓国成，肖学铮副主编.html</w:t>
      </w:r>
    </w:p>
    <w:p>
      <w:r>
        <w:t>关键词搜索：https://www.jiaokey.com/tag/中国水产科学研究院珠江水产研究所  农业部热带亚热带鱼类选育与养殖重点开放实验室论文集  1996.06-1998.12.html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