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杀向德国的血路  许特根森林和突出部战役</w:t>
      </w:r>
    </w:p>
    <w:p>
      <w:r>
        <w:rPr>
          <w:rFonts w:ascii="宋体" w:hAnsi="宋体" w:eastAsia="宋体"/>
          <w:sz w:val="24"/>
        </w:rPr>
        <w:t>（美）威廉·F.梅勒著；雷素霞译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杀向德国的血路  许特根森林和突出部战役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（美）威廉·F.梅勒著；雷素霞译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本书出售、求购地址：https://www.jiaokey.com/book/detail/13851687.html</w:t>
      </w:r>
    </w:p>
    <w:p>
      <w:r>
        <w:t>更多相关图书推荐：https://www.jiaokey.com</w:t>
      </w:r>
    </w:p>
    <w:p>
      <w:r>
        <w:t>（美）威廉·F.梅勒著；雷素霞译 其他作品：https://www.jiaokey.com/tag/（美）威廉·F.梅勒著；雷素霞译.html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关键词搜索：https://www.jiaokey.com/tag/杀向德国的血路  许特根森林和突出部战役.html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