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令人惊叹的现代高科技  蚯蚓工厂</w:t>
      </w:r>
    </w:p>
    <w:p>
      <w:r>
        <w:rPr>
          <w:rFonts w:ascii="宋体" w:hAnsi="宋体" w:eastAsia="宋体"/>
          <w:sz w:val="24"/>
        </w:rPr>
        <w:t>黄民生，刘善文著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令人惊叹的现代高科技  蚯蚓工厂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黄民生，刘善文著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本书出售、求购地址：https://www.jiaokey.com/book/detail/13851669.html</w:t>
      </w:r>
    </w:p>
    <w:p>
      <w:r>
        <w:t>更多相关图书推荐：https://www.jiaokey.com</w:t>
      </w:r>
    </w:p>
    <w:p>
      <w:r>
        <w:t>黄民生，刘善文著 其他作品：https://www.jiaokey.com/tag/黄民生，刘善文著.html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关键词搜索：https://www.jiaokey.com/tag/令人惊叹的现代高科技  蚯蚓工厂.html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