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书名：最后一个巨人克洛奇  泌尿生殖系统</w:t>
      </w:r>
    </w:p>
    <w:p>
      <w:r>
        <w:t>作者：豆麦麦著；立米绘</w:t>
      </w:r>
    </w:p>
    <w:p>
      <w:r>
        <w:t>出版社：西安：陕西科学技术出版社</w:t>
      </w:r>
    </w:p>
    <w:p>
      <w:r>
        <w:t>出版日期：2015.05</w:t>
      </w:r>
    </w:p>
    <w:p>
      <w:r>
        <w:t>总页数：160</w:t>
      </w:r>
    </w:p>
    <w:p>
      <w:r>
        <w:t>更多请访问教客网: www.jiaokey.com</w:t>
      </w:r>
    </w:p>
    <w:p>
      <w:r>
        <w:t>最后一个巨人克洛奇  泌尿生殖系统 评论地址：https://www.jiaokey.com/book/detail/13851635.html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