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凤囚凰  漫画  1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凤囚凰  漫画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本书出售、求购地址：https://www.jiaokey.com/book/detail/13851629.html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关键词搜索：https://www.jiaokey.com/tag/凤囚凰  漫画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