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3  逗趣版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3  逗趣版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本书出售、求购地址：https://www.jiaokey.com/book/detail/13851617.html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关键词搜索：https://www.jiaokey.com/tag/爆笑校园  3  逗趣版.html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