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漫画技法终极向导  升级版  2  人物和画材的基础篇</w:t>
      </w:r>
    </w:p>
    <w:p>
      <w:r>
        <w:rPr>
          <w:rFonts w:ascii="宋体" w:hAnsi="宋体" w:eastAsia="宋体"/>
          <w:sz w:val="24"/>
        </w:rPr>
        <w:t>（日）林晃著；汇智天成译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漫画技法终极向导  升级版  2  人物和画材的基础篇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本书出售、求购地址：https://www.jiaokey.com/book/detail/13851613.html</w:t>
      </w:r>
    </w:p>
    <w:p>
      <w:r>
        <w:t>更多相关图书推荐：https://www.jiaokey.com</w:t>
      </w:r>
    </w:p>
    <w:p>
      <w:r>
        <w:t>（日）林晃著；汇智天成译 其他作品：https://www.jiaokey.com/tag/（日）林晃著；汇智天成译.html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关键词搜索：https://www.jiaokey.com/tag/漫画技法终极向导  升级版  2  人物和画材的基础篇.html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