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汪曾祺散文  难得最是得从容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汪曾祺散文  难得最是得从容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本书出售、求购地址：https://www.jiaokey.com/book/detail/13851600.html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关键词搜索：https://www.jiaokey.com/tag/汪曾祺散文  难得最是得从容.html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