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瓜达尔卡纳尔岛1942  战略反攻</w:t>
      </w:r>
    </w:p>
    <w:p>
      <w:r>
        <w:rPr>
          <w:rFonts w:ascii="宋体" w:hAnsi="宋体" w:eastAsia="宋体"/>
          <w:sz w:val="24"/>
        </w:rPr>
        <w:t>（美）约瑟夫·N·穆勒著；程艳译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瓜达尔卡纳尔岛1942  战略反攻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（美）约瑟夫·N·穆勒著；程艳译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本书出售、求购地址：https://www.jiaokey.com/book/detail/13851594.html</w:t>
      </w:r>
    </w:p>
    <w:p>
      <w:r>
        <w:t>更多相关图书推荐：https://www.jiaokey.com</w:t>
      </w:r>
    </w:p>
    <w:p>
      <w:r>
        <w:t>（美）约瑟夫·N·穆勒著；程艳译 其他作品：https://www.jiaokey.com/tag/（美）约瑟夫·N·穆勒著；程艳译.html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关键词搜索：https://www.jiaokey.com/tag/瓜达尔卡纳尔岛1942  战略反攻.html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