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圣克鲁斯岛1942  航母较量在南太平洋</w:t>
      </w:r>
    </w:p>
    <w:p>
      <w:r>
        <w:rPr>
          <w:rFonts w:ascii="宋体" w:hAnsi="宋体" w:eastAsia="宋体"/>
          <w:sz w:val="24"/>
        </w:rPr>
        <w:t>（美）马克·斯蒂尔著；（美）霍华德·杰拉德绘图；刘燕婷译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圣克鲁斯岛1942  航母较量在南太平洋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（美）马克·斯蒂尔著；（美）霍华德·杰拉德绘图；刘燕婷译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本书出售、求购地址：https://www.jiaokey.com/book/detail/13851592.html</w:t>
      </w:r>
    </w:p>
    <w:p>
      <w:r>
        <w:t>更多相关图书推荐：https://www.jiaokey.com</w:t>
      </w:r>
    </w:p>
    <w:p>
      <w:r>
        <w:t>（美）马克·斯蒂尔著；（美）霍华德·杰拉德绘图；刘燕婷译 其他作品：https://www.jiaokey.com/tag/（美）马克·斯蒂尔著；（美）霍华德·杰拉德绘图；刘燕婷译.html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关键词搜索：https://www.jiaokey.com/tag/圣克鲁斯岛1942  航母较量在南太平洋.html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