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书名：5年决定你的人生</w:t>
      </w:r>
    </w:p>
    <w:p>
      <w:r>
        <w:t>作者：（韩）河&lt;font color=Red&gt;佑&lt;/font&gt;锡著，轩若</w:t>
      </w:r>
    </w:p>
    <w:p>
      <w:r>
        <w:t>出版社：北京:光明日报出版社,2015.06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5年决定你的人生 评论地址：https://www.jiaokey.com/book/detail/13851582.html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