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释放潜能  7个改变个人、团队和组织的教练技巧</w:t>
      </w:r>
    </w:p>
    <w:p>
      <w:r>
        <w:rPr>
          <w:rFonts w:ascii="宋体" w:hAnsi="宋体" w:eastAsia="宋体"/>
          <w:sz w:val="24"/>
        </w:rPr>
        <w:t>（美）迈克尔·K.辛普森著；余莉译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释放潜能  7个改变个人、团队和组织的教练技巧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（美）迈克尔·K.辛普森著；余莉译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本书出售、求购地址：https://www.jiaokey.com/book/detail/13851579.html</w:t>
      </w:r>
    </w:p>
    <w:p>
      <w:r>
        <w:t>更多相关图书推荐：https://www.jiaokey.com</w:t>
      </w:r>
    </w:p>
    <w:p>
      <w:r>
        <w:t>（美）迈克尔·K.辛普森著；余莉译 其他作品：https://www.jiaokey.com/tag/（美）迈克尔·K.辛普森著；余莉译.html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关键词搜索：https://www.jiaokey.com/tag/释放潜能  7个改变个人、团队和组织的教练技巧.html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