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书名：产后饮食调养指南</w:t>
      </w:r>
    </w:p>
    <w:p>
      <w:r>
        <w:t>作者：张杰能主编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产后饮食调养指南 评论地址：https://www.jiaokey.com/book/detail/13851557.html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