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K线实战一本通  2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K线实战一本通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本书出售、求购地址：https://www.jiaokey.com/book/detail/13851555.html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广州:广东旅游出版社,2015.07 出版图书：https://www.jiaokey.com/tag/广州:广东旅游出版社,2015.07.html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