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书名：神秘大湘西  民俗散文撷萃</w:t>
      </w:r>
    </w:p>
    <w:p>
      <w:r>
        <w:t>作者：龙燕怡，龙民怡著</w:t>
      </w:r>
    </w:p>
    <w:p>
      <w:r>
        <w:t>出版社：北京:线装书局,2015.04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神秘大湘西  民俗散文撷萃 评论地址：https://www.jiaokey.com/book/detail/13851548.html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