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书名：冠军教您养生功图解系列  五禽戏</w:t>
      </w:r>
    </w:p>
    <w:p>
      <w:r>
        <w:t>作者：董国兴，甘泉编著</w:t>
      </w:r>
    </w:p>
    <w:p>
      <w:r>
        <w:t>出版社：合肥：安徽科学技术出版社</w:t>
      </w:r>
    </w:p>
    <w:p>
      <w:r>
        <w:t>出版日期：2015.06</w:t>
      </w:r>
    </w:p>
    <w:p>
      <w:r>
        <w:t>总页数：94</w:t>
      </w:r>
    </w:p>
    <w:p>
      <w:r>
        <w:t>更多请访问教客网: www.jiaokey.com</w:t>
      </w:r>
    </w:p>
    <w:p>
      <w:r>
        <w:t>冠军教您养生功图解系列  五禽戏 评论地址：https://www.jiaokey.com/book/detail/13851536.html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