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拉伸全书  上班族必看的肌肉伸展训练图解</w:t>
      </w:r>
    </w:p>
    <w:p>
      <w:r>
        <w:rPr>
          <w:rFonts w:ascii="宋体" w:hAnsi="宋体" w:eastAsia="宋体"/>
          <w:sz w:val="24"/>
        </w:rPr>
        <w:t>（日）石井直方主编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拉伸全书  上班族必看的肌肉伸展训练图解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（日）石井直方主编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本书出售、求购地址：https://www.jiaokey.com/book/detail/13851515.html</w:t>
      </w:r>
    </w:p>
    <w:p>
      <w:r>
        <w:t>更多相关图书推荐：https://www.jiaokey.com</w:t>
      </w:r>
    </w:p>
    <w:p>
      <w:r>
        <w:t>（日）石井直方主编 其他作品：https://www.jiaokey.com/tag/（日）石井直方主编.html</w:t>
      </w:r>
    </w:p>
    <w:p>
      <w:r>
        <w:t>关键词搜索：https://www.jiaokey.com/tag/拉伸全书  上班族必看的肌肉伸展训练图解.html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