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七彩美绘本  感恩故事  彩图注音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七彩美绘本  感恩故事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本书出售、求购地址：https://www.jiaokey.com/book/detail/13851509.html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关键词搜索：https://www.jiaokey.com/tag/七彩美绘本  感恩故事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