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书名：杭州运河名胜</w:t>
      </w:r>
    </w:p>
    <w:p>
      <w:r>
        <w:t>作者：周新华著</w:t>
      </w:r>
    </w:p>
    <w:p>
      <w:r>
        <w:t>出版社：杭州:杭州出版社,2015.03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杭州运河名胜 评论地址：https://www.jiaokey.com/book/detail/13851466.html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