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书名：钱塘江茶史</w:t>
      </w:r>
    </w:p>
    <w:p>
      <w:r>
        <w:t>作者：朱家骥编著</w:t>
      </w:r>
    </w:p>
    <w:p>
      <w:r>
        <w:t>出版社：杭州:杭州出版社,2015.03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钱塘江茶史 评论地址：https://www.jiaokey.com/book/detail/13851463.html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