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书名：七彩美绘本  美德故事  彩图注音</w:t>
      </w:r>
    </w:p>
    <w:p>
      <w:r>
        <w:t>作者：风车文化编</w:t>
      </w:r>
    </w:p>
    <w:p>
      <w:r>
        <w:t>出版社：广州:新世纪出版社,2015.06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七彩美绘本  美德故事  彩图注音 评论地址：https://www.jiaokey.com/book/detail/13851461.html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