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道理故事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道理故事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本书出售、求购地址：https://www.jiaokey.com/book/detail/13851460.html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关键词搜索：https://www.jiaokey.com/tag/七彩美绘本  道理故事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