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书名：掌眼黑花瓷  明清磁州窑辨伪宝典</w:t>
      </w:r>
    </w:p>
    <w:p>
      <w:r>
        <w:t>作者：马全祥编著</w:t>
      </w:r>
    </w:p>
    <w:p>
      <w:r>
        <w:t>出版社：北京：华龄出版社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掌眼黑花瓷  明清磁州窑辨伪宝典 评论地址：https://www.jiaokey.com/book/detail/13851448.html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