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陕西文学六十年作品选  1954-2014  纪实报告文学卷  下</w:t>
      </w:r>
    </w:p>
    <w:p>
      <w:r>
        <w:rPr>
          <w:rFonts w:ascii="宋体" w:hAnsi="宋体" w:eastAsia="宋体"/>
          <w:sz w:val="24"/>
        </w:rPr>
        <w:t>贾平凹，蒋惠莉总主编；张志春，冯希哲本卷主编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陕西文学六十年作品选  1954-2014  纪实报告文学卷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贾平凹，蒋惠莉总主编；张志春，冯希哲本卷主编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本书出售、求购地址：https://www.jiaokey.com/book/detail/13851429.html</w:t>
      </w:r>
    </w:p>
    <w:p>
      <w:r>
        <w:t>更多相关图书推荐：https://www.jiaokey.com</w:t>
      </w:r>
    </w:p>
    <w:p>
      <w:r>
        <w:t>贾平凹，蒋惠莉总主编；张志春，冯希哲本卷主编 其他作品：https://www.jiaokey.com/tag/贾平凹，蒋惠莉总主编；张志春，冯希哲本卷主编.html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关键词搜索：https://www.jiaokey.com/tag/陕西文学六十年作品选  1954-2014  纪实报告文学卷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