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谈美·谈美书简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谈美·谈美书简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本书出售、求购地址：https://www.jiaokey.com/book/detail/13851395.html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关键词搜索：https://www.jiaokey.com/tag/谈美·谈美书简.html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