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书名：我最爱吃的蛋料理</w:t>
      </w:r>
    </w:p>
    <w:p>
      <w:r>
        <w:t>作者：加贝著</w:t>
      </w:r>
    </w:p>
    <w:p>
      <w:r>
        <w:t>出版社：南京:译林出版社,2015.05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我最爱吃的蛋料理 评论地址：https://www.jiaokey.com/book/detail/13851390.html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