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色香味的陷阱  食品添加剂的危害</w:t>
      </w:r>
    </w:p>
    <w:p>
      <w:r>
        <w:rPr>
          <w:rFonts w:ascii="宋体" w:hAnsi="宋体" w:eastAsia="宋体"/>
          <w:sz w:val="24"/>
        </w:rPr>
        <w:t>（德）汉斯·乌尔里希·格里姆著；张丛阳译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色香味的陷阱  食品添加剂的危害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（德）汉斯·乌尔里希·格里姆著；张丛阳译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本书出售、求购地址：https://www.jiaokey.com/book/detail/13851379.html</w:t>
      </w:r>
    </w:p>
    <w:p>
      <w:r>
        <w:t>更多相关图书推荐：https://www.jiaokey.com</w:t>
      </w:r>
    </w:p>
    <w:p>
      <w:r>
        <w:t>（德）汉斯·乌尔里希·格里姆著；张丛阳译 其他作品：https://www.jiaokey.com/tag/（德）汉斯·乌尔里希·格里姆著；张丛阳译.html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关键词搜索：https://www.jiaokey.com/tag/色香味的陷阱  食品添加剂的危害.html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