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陕西文学六十年作品选  1954-2014  文学理论批评卷  上</w:t>
      </w:r>
    </w:p>
    <w:p>
      <w:r>
        <w:rPr>
          <w:rFonts w:ascii="宋体" w:hAnsi="宋体" w:eastAsia="宋体"/>
          <w:sz w:val="24"/>
        </w:rPr>
        <w:t>贾平凹，蒋惠莉总主编；畅广元，段建军本卷主编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陕西文学六十年作品选  1954-2014  文学理论批评卷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贾平凹，蒋惠莉总主编；畅广元，段建军本卷主编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本书出售、求购地址：https://www.jiaokey.com/book/detail/13851373.html</w:t>
      </w:r>
    </w:p>
    <w:p>
      <w:r>
        <w:t>更多相关图书推荐：https://www.jiaokey.com</w:t>
      </w:r>
    </w:p>
    <w:p>
      <w:r>
        <w:t>贾平凹，蒋惠莉总主编；畅广元，段建军本卷主编 其他作品：https://www.jiaokey.com/tag/贾平凹，蒋惠莉总主编；畅广元，段建军本卷主编.html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关键词搜索：https://www.jiaokey.com/tag/陕西文学六十年作品选  1954-2014  文学理论批评卷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