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书名：不那么拼，去过一种更有趣的生活</w:t>
      </w:r>
    </w:p>
    <w:p>
      <w:r>
        <w:t>作者：（日）心屋仁之助著</w:t>
      </w:r>
    </w:p>
    <w:p>
      <w:r>
        <w:t>出版社：南京：江苏文艺出版社</w:t>
      </w:r>
    </w:p>
    <w:p>
      <w:r>
        <w:t>出版日期：2015.05</w:t>
      </w:r>
    </w:p>
    <w:p>
      <w:r>
        <w:t>总页数：209</w:t>
      </w:r>
    </w:p>
    <w:p>
      <w:r>
        <w:t>更多请访问教客网: www.jiaokey.com</w:t>
      </w:r>
    </w:p>
    <w:p>
      <w:r>
        <w:t>不那么拼，去过一种更有趣的生活 评论地址：https://www.jiaokey.com/book/detail/13851371.html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